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810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Семенова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Семенова Антона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ст. 6.9.1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в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Семенов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не 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 ХМАО-Югры СКПН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Сургута, обязанность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прохождению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на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№5-</w:t>
      </w:r>
      <w:r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>-260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Семенов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15.05.2025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признательным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ответом на запрос,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уклони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возложенных на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инкриминируемого правонарушения,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прошёл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 ХМАО-Югры СКПНД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Семенова Антона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то есть с </w:t>
      </w:r>
      <w:r>
        <w:rPr>
          <w:rStyle w:val="cat-Timegrp-19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15.05.2025.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810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Куликова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Timegrp-19rplc-31">
    <w:name w:val="cat-Time grp-1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